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40722075079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22.07.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0412365400135009922520133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